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350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18810586240319029382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</w:t>
      </w:r>
      <w:r>
        <w:rPr>
          <w:rStyle w:val="cat-ExternalSystemDefinedgrp-26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18810586240319029382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18810586240319029382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671361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18810586240319029382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0412365400725003502520103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ExternalSystemDefinedgrp-26rplc-18">
    <w:name w:val="cat-ExternalSystemDefined grp-2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